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BFDB1" w14:textId="2E38C67A" w:rsidR="00796EC6" w:rsidRDefault="00000000">
      <w:pPr>
        <w:jc w:val="center"/>
      </w:pPr>
      <w:r>
        <w:rPr>
          <w:b/>
          <w:color w:val="006666"/>
          <w:sz w:val="32"/>
        </w:rPr>
        <w:t>DESIREE ROBERTSON</w:t>
      </w:r>
      <w:r>
        <w:rPr>
          <w:b/>
          <w:color w:val="006666"/>
          <w:sz w:val="32"/>
        </w:rPr>
        <w:br/>
      </w:r>
      <w:r>
        <w:rPr>
          <w:b/>
          <w:sz w:val="18"/>
        </w:rPr>
        <w:t>Founder &amp; CVO, GOC COLLECTIVE INC | Founder, Sol to Root Wellness LLC</w:t>
      </w:r>
      <w:r>
        <w:rPr>
          <w:b/>
          <w:sz w:val="18"/>
        </w:rPr>
        <w:br/>
      </w:r>
      <w:r>
        <w:rPr>
          <w:i/>
          <w:sz w:val="16"/>
        </w:rPr>
        <w:t>Advanced Western Herbalist | Certified Forest Therapy Guide | Certified Reiki Master | Doctoral Candidate</w:t>
      </w:r>
    </w:p>
    <w:p w14:paraId="70D01E47" w14:textId="77777777" w:rsidR="00796EC6" w:rsidRDefault="00000000">
      <w:pPr>
        <w:jc w:val="center"/>
      </w:pPr>
      <w:r>
        <w:rPr>
          <w:b/>
          <w:color w:val="006666"/>
          <w:sz w:val="20"/>
        </w:rPr>
        <w:t>TRANSFORMING YOUTH DEVELOPMENT THROUGH HEALING-CENTERED, CULTURALLY RESPONSIVE PRACTICE</w:t>
      </w:r>
    </w:p>
    <w:p w14:paraId="7B2685B9" w14:textId="77777777" w:rsidR="00796EC6" w:rsidRDefault="00000000">
      <w:r>
        <w:t>____________________________________________________________________________________________________</w:t>
      </w:r>
    </w:p>
    <w:p w14:paraId="0FE4F4AF" w14:textId="77777777" w:rsidR="00796EC6" w:rsidRDefault="00000000">
      <w:r>
        <w:rPr>
          <w:b/>
          <w:color w:val="006666"/>
        </w:rPr>
        <w:t>WHO I AM</w:t>
      </w:r>
    </w:p>
    <w:p w14:paraId="5D8B9565" w14:textId="44211CAD" w:rsidR="00796EC6" w:rsidRDefault="00000000">
      <w:pPr>
        <w:spacing w:after="120"/>
      </w:pPr>
      <w:r>
        <w:t xml:space="preserve">Desiree Robertson is a healer, scholar, and movement builder with 18+ years of experience transforming youth development systems. As Founder and Chief Visionary Officer of GOC COLLECTIVE INC (a 501(c)(3) capacity-building hub), she developed the proprietary G'CIRCLE(TM) framework-a culturally responsive, healing-centered approach proven to improve wellbeing outcomes for girls and young people of color. Since 2023, she has led transformative wellness retreats to Costa Rica through </w:t>
      </w:r>
      <w:r w:rsidR="00A17A74">
        <w:t xml:space="preserve">her wellness and consultancy business, </w:t>
      </w:r>
      <w:r>
        <w:t>Sol to Root Wellness</w:t>
      </w:r>
      <w:r w:rsidR="00A17A74">
        <w:t xml:space="preserve"> LLC</w:t>
      </w:r>
      <w:r>
        <w:t>, integrating forest therapy, herbalism, and cultural partnership with local communities.</w:t>
      </w:r>
    </w:p>
    <w:p w14:paraId="4EEF29E5" w14:textId="77777777" w:rsidR="00796EC6" w:rsidRDefault="00000000">
      <w:r>
        <w:rPr>
          <w:b/>
          <w:sz w:val="20"/>
        </w:rPr>
        <w:t>CREDENTIALS &amp; EXPERTISE</w:t>
      </w:r>
    </w:p>
    <w:p w14:paraId="482706BD" w14:textId="77777777" w:rsidR="00796EC6" w:rsidRDefault="00000000">
      <w:pPr>
        <w:pStyle w:val="ListBullet"/>
        <w:spacing w:after="40"/>
      </w:pPr>
      <w:r>
        <w:t>Founder &amp; CVO, GOC COLLECTIVE INC (501(c)(3))</w:t>
      </w:r>
    </w:p>
    <w:p w14:paraId="1C3A649E" w14:textId="77777777" w:rsidR="00796EC6" w:rsidRDefault="00000000">
      <w:pPr>
        <w:pStyle w:val="ListBullet"/>
        <w:spacing w:after="40"/>
      </w:pPr>
      <w:r>
        <w:t>Founder, Sol to Root Wellness LLC</w:t>
      </w:r>
    </w:p>
    <w:p w14:paraId="0732C0B7" w14:textId="77777777" w:rsidR="00796EC6" w:rsidRDefault="00000000">
      <w:pPr>
        <w:pStyle w:val="ListBullet"/>
        <w:spacing w:after="40"/>
      </w:pPr>
      <w:r>
        <w:t>Costa Rica Retreat Leader since 2023 (Rainforest &amp; Caribbean Coast)</w:t>
      </w:r>
    </w:p>
    <w:p w14:paraId="4117F29D" w14:textId="77777777" w:rsidR="00796EC6" w:rsidRDefault="00000000">
      <w:pPr>
        <w:pStyle w:val="ListBullet"/>
        <w:spacing w:after="40"/>
      </w:pPr>
      <w:r>
        <w:t>Doctoral Candidate, Applied Learning Sciences, University of Miami</w:t>
      </w:r>
    </w:p>
    <w:p w14:paraId="4EC34B79" w14:textId="576987EC" w:rsidR="00796EC6" w:rsidRDefault="00000000">
      <w:pPr>
        <w:pStyle w:val="ListBullet"/>
        <w:spacing w:after="40"/>
      </w:pPr>
      <w:r>
        <w:t xml:space="preserve">Former Director of Training, </w:t>
      </w:r>
      <w:r w:rsidR="00A17A74">
        <w:t>n</w:t>
      </w:r>
      <w:r>
        <w:t xml:space="preserve">ational </w:t>
      </w:r>
      <w:r w:rsidR="00A17A74">
        <w:t xml:space="preserve">nonprofit </w:t>
      </w:r>
      <w:r>
        <w:t>($1.2M+ managed)</w:t>
      </w:r>
    </w:p>
    <w:p w14:paraId="35334403" w14:textId="7F34A6DF" w:rsidR="00796EC6" w:rsidRDefault="00000000">
      <w:pPr>
        <w:pStyle w:val="ListBullet"/>
        <w:spacing w:after="40"/>
      </w:pPr>
      <w:r>
        <w:t xml:space="preserve">Creator, </w:t>
      </w:r>
      <w:r w:rsidR="00A17A74">
        <w:t xml:space="preserve">National </w:t>
      </w:r>
      <w:r>
        <w:t>Black &amp; Brown Girls Mentoring Movement</w:t>
      </w:r>
    </w:p>
    <w:p w14:paraId="0AC505E1" w14:textId="36822166" w:rsidR="00796EC6" w:rsidRDefault="00000000">
      <w:pPr>
        <w:pStyle w:val="ListBullet"/>
        <w:spacing w:after="40"/>
      </w:pPr>
      <w:r>
        <w:t>Advanced Western Herbalist</w:t>
      </w:r>
      <w:r w:rsidR="00A17A74">
        <w:t>, Traditions School of Herbal Studies</w:t>
      </w:r>
    </w:p>
    <w:p w14:paraId="437F3399" w14:textId="77777777" w:rsidR="00796EC6" w:rsidRDefault="00000000">
      <w:pPr>
        <w:pStyle w:val="ListBullet"/>
        <w:spacing w:after="40"/>
      </w:pPr>
      <w:r>
        <w:t>Certified Forest Therapy Guide, ANFT (graduating Feb 2026)</w:t>
      </w:r>
    </w:p>
    <w:p w14:paraId="01EB4A87" w14:textId="77777777" w:rsidR="00796EC6" w:rsidRDefault="00000000">
      <w:pPr>
        <w:pStyle w:val="ListBullet"/>
        <w:spacing w:after="40"/>
      </w:pPr>
      <w:r>
        <w:t>Certified Reiki Master &amp; Licensed Zumba Instructor</w:t>
      </w:r>
    </w:p>
    <w:p w14:paraId="3A96DDA2" w14:textId="77777777" w:rsidR="00796EC6" w:rsidRDefault="00000000">
      <w:pPr>
        <w:pStyle w:val="ListBullet"/>
        <w:spacing w:after="40"/>
      </w:pPr>
      <w:r>
        <w:t>Master Trainer of Mentoring Practices</w:t>
      </w:r>
    </w:p>
    <w:p w14:paraId="1AE33512" w14:textId="77777777" w:rsidR="00A17A74" w:rsidRDefault="00A17A74">
      <w:pPr>
        <w:rPr>
          <w:b/>
          <w:sz w:val="20"/>
        </w:rPr>
      </w:pPr>
    </w:p>
    <w:p w14:paraId="48C1595C" w14:textId="3948048C" w:rsidR="00796EC6" w:rsidRDefault="00000000">
      <w:r>
        <w:rPr>
          <w:b/>
          <w:sz w:val="20"/>
        </w:rPr>
        <w:t>PROVEN IMPACT</w:t>
      </w:r>
    </w:p>
    <w:p w14:paraId="3C8DF02B" w14:textId="77777777" w:rsidR="00796EC6" w:rsidRDefault="00000000">
      <w:pPr>
        <w:spacing w:after="40"/>
        <w:ind w:left="360"/>
      </w:pPr>
      <w:r>
        <w:t>✓ Pilot work across 5 states reached 350+ participants with 92% wellbeing improvement rates</w:t>
      </w:r>
    </w:p>
    <w:p w14:paraId="2C4381FB" w14:textId="77777777" w:rsidR="00796EC6" w:rsidRDefault="00000000">
      <w:pPr>
        <w:spacing w:after="40"/>
        <w:ind w:left="360"/>
      </w:pPr>
      <w:r>
        <w:t>✓ Managed $1.2M+ in federal youth development funding</w:t>
      </w:r>
    </w:p>
    <w:p w14:paraId="34DE444A" w14:textId="77777777" w:rsidR="00796EC6" w:rsidRDefault="00000000">
      <w:pPr>
        <w:spacing w:after="40"/>
        <w:ind w:left="360"/>
      </w:pPr>
      <w:r>
        <w:t>✓ Trained hundreds of mentors and youth development professionals nationally</w:t>
      </w:r>
    </w:p>
    <w:p w14:paraId="4DEE9702" w14:textId="77777777" w:rsidR="00796EC6" w:rsidRDefault="00000000">
      <w:pPr>
        <w:spacing w:after="40"/>
        <w:ind w:left="360"/>
      </w:pPr>
      <w:r>
        <w:t>✓ Leading international wellness retreats in Costa Rica since 2023</w:t>
      </w:r>
    </w:p>
    <w:p w14:paraId="5524168B" w14:textId="77777777" w:rsidR="00796EC6" w:rsidRDefault="00000000">
      <w:r>
        <w:t>____________________________________________________________________________________________________</w:t>
      </w:r>
    </w:p>
    <w:p w14:paraId="6481C522" w14:textId="77777777" w:rsidR="00796EC6" w:rsidRDefault="00000000">
      <w:r>
        <w:rPr>
          <w:b/>
          <w:color w:val="006666"/>
        </w:rPr>
        <w:t>CONSULTING SERVICES</w:t>
      </w:r>
    </w:p>
    <w:p w14:paraId="6174A61B" w14:textId="77777777" w:rsidR="00796EC6" w:rsidRDefault="00000000">
      <w:pPr>
        <w:spacing w:after="80"/>
        <w:ind w:left="360"/>
      </w:pPr>
      <w:r>
        <w:rPr>
          <w:b/>
          <w:sz w:val="18"/>
        </w:rPr>
        <w:t>G'CIRCLE(TM) TRAINING &amp; IMPLEMENTATION</w:t>
      </w:r>
      <w:r>
        <w:rPr>
          <w:sz w:val="16"/>
        </w:rPr>
        <w:br/>
        <w:t>Train your team in GOC's proprietary healing-centered framework. Includes certification, coaching, implementation support, and evaluation tools.</w:t>
      </w:r>
    </w:p>
    <w:p w14:paraId="53154435" w14:textId="77777777" w:rsidR="00796EC6" w:rsidRDefault="00000000">
      <w:pPr>
        <w:spacing w:after="80"/>
        <w:ind w:left="360"/>
      </w:pPr>
      <w:r>
        <w:rPr>
          <w:b/>
          <w:sz w:val="18"/>
        </w:rPr>
        <w:t>MENTORING PROGRAM DESIGN &amp; TRANSFORMATION</w:t>
      </w:r>
      <w:r>
        <w:rPr>
          <w:sz w:val="16"/>
        </w:rPr>
        <w:br/>
        <w:t>Move beyond "match and monitor" to build mentoring programs that heal, empower, and transform.</w:t>
      </w:r>
    </w:p>
    <w:p w14:paraId="71E67C65" w14:textId="77777777" w:rsidR="00796EC6" w:rsidRDefault="00000000">
      <w:pPr>
        <w:spacing w:after="80"/>
        <w:ind w:left="360"/>
      </w:pPr>
      <w:r>
        <w:rPr>
          <w:b/>
          <w:sz w:val="18"/>
        </w:rPr>
        <w:t>PROGRAM DESIGN &amp; ENHANCEMENT</w:t>
      </w:r>
      <w:r>
        <w:rPr>
          <w:sz w:val="16"/>
        </w:rPr>
        <w:br/>
        <w:t>Design new youth development programs or strengthen existing ones using evidence-based, healing-centered approaches.</w:t>
      </w:r>
    </w:p>
    <w:p w14:paraId="323F120C" w14:textId="77777777" w:rsidR="00796EC6" w:rsidRDefault="00000000">
      <w:pPr>
        <w:spacing w:after="80"/>
        <w:ind w:left="360"/>
      </w:pPr>
      <w:r>
        <w:rPr>
          <w:b/>
          <w:sz w:val="18"/>
        </w:rPr>
        <w:t>WELLNESS INTEGRATION</w:t>
      </w:r>
      <w:r>
        <w:rPr>
          <w:sz w:val="16"/>
        </w:rPr>
        <w:br/>
        <w:t>Integrate wellness, mindfulness, and embodied practices-forest therapy, movement, breathwork-into your programming.</w:t>
      </w:r>
    </w:p>
    <w:p w14:paraId="38A42AA8" w14:textId="77777777" w:rsidR="00796EC6" w:rsidRDefault="00000000">
      <w:pPr>
        <w:spacing w:after="80"/>
        <w:ind w:left="360"/>
      </w:pPr>
      <w:r>
        <w:rPr>
          <w:b/>
          <w:sz w:val="18"/>
        </w:rPr>
        <w:lastRenderedPageBreak/>
        <w:t>ORGANIZATIONAL HEALING RETREATS</w:t>
      </w:r>
      <w:r>
        <w:rPr>
          <w:sz w:val="16"/>
        </w:rPr>
        <w:br/>
        <w:t>Design and facilitate transformative wellness retreats for your staff, leadership team, or program participants-locally or in Costa Rica. Blend forest therapy, herbalism, cultural immersion, and restorative practices.</w:t>
      </w:r>
    </w:p>
    <w:p w14:paraId="0D052FC6" w14:textId="77777777" w:rsidR="00796EC6" w:rsidRDefault="00000000">
      <w:pPr>
        <w:spacing w:after="80"/>
        <w:ind w:left="360"/>
      </w:pPr>
      <w:r>
        <w:rPr>
          <w:b/>
          <w:sz w:val="18"/>
        </w:rPr>
        <w:t>ORGANIZATIONAL ASSESSMENT &amp; STRATEGIC PLANNING</w:t>
      </w:r>
      <w:r>
        <w:rPr>
          <w:sz w:val="16"/>
        </w:rPr>
        <w:br/>
        <w:t>Comprehensive assessment through a healing-centered, equity lens with actionable strategic plans.</w:t>
      </w:r>
    </w:p>
    <w:p w14:paraId="1B067003" w14:textId="77777777" w:rsidR="00796EC6" w:rsidRDefault="00000000">
      <w:pPr>
        <w:spacing w:after="80"/>
        <w:ind w:left="360"/>
      </w:pPr>
      <w:r>
        <w:rPr>
          <w:b/>
          <w:sz w:val="18"/>
        </w:rPr>
        <w:t>WELLNESS SUMMIT DESIGN &amp; FACILITATION</w:t>
      </w:r>
      <w:r>
        <w:rPr>
          <w:sz w:val="16"/>
        </w:rPr>
        <w:br/>
        <w:t>Full-day transformative wellness summits for girls of color-healing spaces, not typical conferences.</w:t>
      </w:r>
    </w:p>
    <w:p w14:paraId="6103D597" w14:textId="77777777" w:rsidR="00796EC6" w:rsidRDefault="00000000">
      <w:pPr>
        <w:spacing w:after="80"/>
        <w:ind w:left="360"/>
      </w:pPr>
      <w:r>
        <w:rPr>
          <w:b/>
          <w:sz w:val="18"/>
        </w:rPr>
        <w:t>WORKSHOPS &amp; EMBODIED LEARNING</w:t>
      </w:r>
      <w:r>
        <w:rPr>
          <w:sz w:val="16"/>
        </w:rPr>
        <w:br/>
        <w:t>From Zumba-as-joy-practice to nervous system regulation and healing-centered leadership.</w:t>
      </w:r>
    </w:p>
    <w:p w14:paraId="6B25EC07" w14:textId="77777777" w:rsidR="00796EC6" w:rsidRDefault="00000000">
      <w:pPr>
        <w:spacing w:after="80"/>
        <w:ind w:left="360"/>
      </w:pPr>
      <w:r>
        <w:rPr>
          <w:b/>
          <w:sz w:val="18"/>
        </w:rPr>
        <w:t>SPEAKING &amp; KEYNOTE PRESENTATIONS</w:t>
      </w:r>
      <w:r>
        <w:rPr>
          <w:sz w:val="16"/>
        </w:rPr>
        <w:br/>
        <w:t>Dynamic presentations on building healing-centered systems, G'CIRCLE(TM) framework, restorative leadership, and culturally responsive mentoring.</w:t>
      </w:r>
    </w:p>
    <w:p w14:paraId="28DCB125" w14:textId="77777777" w:rsidR="00796EC6" w:rsidRDefault="00000000">
      <w:r>
        <w:t>____________________________________________________________________________________________________</w:t>
      </w:r>
    </w:p>
    <w:p w14:paraId="3584A1CC" w14:textId="77777777" w:rsidR="00796EC6" w:rsidRDefault="00000000">
      <w:r>
        <w:rPr>
          <w:b/>
          <w:color w:val="006666"/>
          <w:sz w:val="20"/>
        </w:rPr>
        <w:t>THE G'CIRCLE(TM) FRAMEWORK</w:t>
      </w:r>
    </w:p>
    <w:p w14:paraId="3C3FE248" w14:textId="77777777" w:rsidR="00796EC6" w:rsidRDefault="00000000">
      <w:pPr>
        <w:jc w:val="center"/>
      </w:pPr>
      <w:r>
        <w:rPr>
          <w:b/>
          <w:sz w:val="18"/>
        </w:rPr>
        <w:t>Girl-Centered | Cultural | Intergenerational | Restorative | Collective | Leadership | Empowerment</w:t>
      </w:r>
    </w:p>
    <w:p w14:paraId="79D8AF75" w14:textId="77777777" w:rsidR="00796EC6" w:rsidRDefault="00000000">
      <w:pPr>
        <w:jc w:val="center"/>
      </w:pPr>
      <w:r>
        <w:rPr>
          <w:i/>
          <w:sz w:val="16"/>
        </w:rPr>
        <w:t>A proven framework that transforms programs from transactional to transformational.</w:t>
      </w:r>
    </w:p>
    <w:p w14:paraId="08D00A67" w14:textId="77777777" w:rsidR="00796EC6" w:rsidRDefault="00000000">
      <w:r>
        <w:t>____________________________________________________________________________________________________</w:t>
      </w:r>
    </w:p>
    <w:p w14:paraId="302BBE4D" w14:textId="77777777" w:rsidR="00796EC6" w:rsidRDefault="00000000">
      <w:r>
        <w:rPr>
          <w:b/>
          <w:color w:val="006666"/>
        </w:rPr>
        <w:t>LET'S WORK TOGETHER</w:t>
      </w:r>
    </w:p>
    <w:p w14:paraId="1930623F" w14:textId="77777777" w:rsidR="00796EC6" w:rsidRDefault="00000000">
      <w:pPr>
        <w:jc w:val="center"/>
      </w:pPr>
      <w:r>
        <w:rPr>
          <w:i/>
          <w:sz w:val="18"/>
        </w:rPr>
        <w:t>"This isn't about delivering programs TO communities-it's about building power WITH them."</w:t>
      </w:r>
    </w:p>
    <w:p w14:paraId="7035CF4B" w14:textId="14BFD217" w:rsidR="00796EC6" w:rsidRDefault="00000000">
      <w:pPr>
        <w:jc w:val="center"/>
      </w:pPr>
      <w:r>
        <w:rPr>
          <w:sz w:val="18"/>
        </w:rPr>
        <w:t xml:space="preserve">Email: drobertson@soltorootwellness.com  |  Phone: </w:t>
      </w:r>
      <w:r w:rsidR="00A17A74">
        <w:rPr>
          <w:sz w:val="18"/>
        </w:rPr>
        <w:t>+1-</w:t>
      </w:r>
      <w:r>
        <w:rPr>
          <w:sz w:val="18"/>
        </w:rPr>
        <w:t>813</w:t>
      </w:r>
      <w:r w:rsidR="00A17A74">
        <w:rPr>
          <w:sz w:val="18"/>
        </w:rPr>
        <w:t>-</w:t>
      </w:r>
      <w:r>
        <w:rPr>
          <w:sz w:val="18"/>
        </w:rPr>
        <w:t>360-3990</w:t>
      </w:r>
      <w:r>
        <w:rPr>
          <w:sz w:val="18"/>
        </w:rPr>
        <w:br/>
        <w:t>Web: www.soltorootwellness.com  |  www.goccollective.org</w:t>
      </w:r>
      <w:r>
        <w:rPr>
          <w:sz w:val="18"/>
        </w:rPr>
        <w:br/>
        <w:t>Schedule: calendly.com/desiree-goccollective/30min</w:t>
      </w:r>
    </w:p>
    <w:p w14:paraId="5B5E6A3A" w14:textId="77777777" w:rsidR="00796EC6" w:rsidRDefault="00000000">
      <w:pPr>
        <w:jc w:val="center"/>
      </w:pPr>
      <w:r>
        <w:rPr>
          <w:i/>
          <w:sz w:val="16"/>
        </w:rPr>
        <w:t>Based in St. Petersburg, FL  |  Available for virtual and in-person engagements nationwide &amp; Costa Rica</w:t>
      </w:r>
    </w:p>
    <w:sectPr w:rsidR="00796EC6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79000186">
    <w:abstractNumId w:val="8"/>
  </w:num>
  <w:num w:numId="2" w16cid:durableId="2041585766">
    <w:abstractNumId w:val="6"/>
  </w:num>
  <w:num w:numId="3" w16cid:durableId="122117947">
    <w:abstractNumId w:val="5"/>
  </w:num>
  <w:num w:numId="4" w16cid:durableId="1183087665">
    <w:abstractNumId w:val="4"/>
  </w:num>
  <w:num w:numId="5" w16cid:durableId="1117482913">
    <w:abstractNumId w:val="7"/>
  </w:num>
  <w:num w:numId="6" w16cid:durableId="1149983012">
    <w:abstractNumId w:val="3"/>
  </w:num>
  <w:num w:numId="7" w16cid:durableId="18438505">
    <w:abstractNumId w:val="2"/>
  </w:num>
  <w:num w:numId="8" w16cid:durableId="1688486890">
    <w:abstractNumId w:val="1"/>
  </w:num>
  <w:num w:numId="9" w16cid:durableId="1894273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5753"/>
    <w:rsid w:val="0015074B"/>
    <w:rsid w:val="0029639D"/>
    <w:rsid w:val="00326F90"/>
    <w:rsid w:val="00796EC6"/>
    <w:rsid w:val="00A17A74"/>
    <w:rsid w:val="00AA1D8D"/>
    <w:rsid w:val="00B47730"/>
    <w:rsid w:val="00BD7F2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668DF6"/>
  <w14:defaultImageDpi w14:val="300"/>
  <w15:docId w15:val="{83A8B599-3AE5-884C-AEAB-8B35E38A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3781</Characters>
  <Application>Microsoft Office Word</Application>
  <DocSecurity>0</DocSecurity>
  <Lines>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Robertson, Desiree</cp:lastModifiedBy>
  <cp:revision>2</cp:revision>
  <dcterms:created xsi:type="dcterms:W3CDTF">2026-01-18T17:29:00Z</dcterms:created>
  <dcterms:modified xsi:type="dcterms:W3CDTF">2026-01-18T17:29:00Z</dcterms:modified>
  <cp:category/>
</cp:coreProperties>
</file>